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D5" w:rsidRDefault="00551162" w:rsidP="00551162">
      <w:pPr>
        <w:pStyle w:val="1"/>
        <w:jc w:val="center"/>
      </w:pPr>
      <w:bookmarkStart w:id="0" w:name="_GoBack"/>
      <w:r>
        <w:t>Заявление о предоставлении рассрочки платежа</w:t>
      </w:r>
    </w:p>
    <w:bookmarkEnd w:id="0"/>
    <w:p w:rsidR="00EF40D5" w:rsidRPr="00551162" w:rsidRDefault="00551162" w:rsidP="00551162">
      <w:pPr>
        <w:ind w:left="4678"/>
        <w:rPr>
          <w:lang w:val="ru-RU"/>
        </w:rPr>
      </w:pPr>
      <w:r w:rsidRPr="00551162">
        <w:rPr>
          <w:lang w:val="ru-RU"/>
        </w:rPr>
        <w:t>От:</w:t>
      </w:r>
    </w:p>
    <w:p w:rsidR="00EF40D5" w:rsidRPr="00551162" w:rsidRDefault="00551162" w:rsidP="00551162">
      <w:pPr>
        <w:ind w:left="4678"/>
        <w:rPr>
          <w:lang w:val="ru-RU"/>
        </w:rPr>
      </w:pPr>
      <w:r w:rsidRPr="00551162">
        <w:rPr>
          <w:lang w:val="ru-RU"/>
        </w:rPr>
        <w:t>ФИО: _______________________________</w:t>
      </w:r>
    </w:p>
    <w:p w:rsidR="00EF40D5" w:rsidRPr="00551162" w:rsidRDefault="00551162" w:rsidP="00551162">
      <w:pPr>
        <w:ind w:left="4678"/>
        <w:rPr>
          <w:lang w:val="ru-RU"/>
        </w:rPr>
      </w:pPr>
      <w:r w:rsidRPr="00551162">
        <w:rPr>
          <w:lang w:val="ru-RU"/>
        </w:rPr>
        <w:t>Адрес: ______________________________</w:t>
      </w:r>
    </w:p>
    <w:p w:rsidR="00EF40D5" w:rsidRPr="00551162" w:rsidRDefault="00551162" w:rsidP="00551162">
      <w:pPr>
        <w:ind w:left="4678"/>
        <w:rPr>
          <w:lang w:val="ru-RU"/>
        </w:rPr>
      </w:pPr>
      <w:r w:rsidRPr="00551162">
        <w:rPr>
          <w:lang w:val="ru-RU"/>
        </w:rPr>
        <w:t>Телефон: ____________________________</w:t>
      </w:r>
    </w:p>
    <w:p w:rsidR="00EF40D5" w:rsidRPr="00551162" w:rsidRDefault="00551162" w:rsidP="00551162">
      <w:pPr>
        <w:ind w:left="4678"/>
        <w:rPr>
          <w:lang w:val="ru-RU"/>
        </w:rPr>
      </w:pPr>
      <w:r w:rsidRPr="00551162">
        <w:rPr>
          <w:lang w:val="ru-RU"/>
        </w:rPr>
        <w:t>Управляющая компания: _______________</w:t>
      </w:r>
    </w:p>
    <w:p w:rsidR="00EF40D5" w:rsidRDefault="00551162" w:rsidP="00551162">
      <w:pPr>
        <w:ind w:left="4678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управляющей</w:t>
      </w:r>
      <w:proofErr w:type="spellEnd"/>
      <w:r>
        <w:t xml:space="preserve"> </w:t>
      </w:r>
      <w:proofErr w:type="spellStart"/>
      <w:r>
        <w:t>компании</w:t>
      </w:r>
      <w:proofErr w:type="spellEnd"/>
      <w:r>
        <w:t>: _________</w:t>
      </w:r>
    </w:p>
    <w:p w:rsidR="00EF40D5" w:rsidRDefault="00551162" w:rsidP="00551162">
      <w:pPr>
        <w:ind w:left="4678"/>
      </w:pPr>
      <w:r>
        <w:t xml:space="preserve">Дата: </w:t>
      </w:r>
      <w:r>
        <w:t>_______________________________</w:t>
      </w:r>
    </w:p>
    <w:p w:rsidR="00551162" w:rsidRDefault="00551162" w:rsidP="00551162">
      <w:pPr>
        <w:ind w:firstLine="851"/>
        <w:rPr>
          <w:lang w:val="ru-RU"/>
        </w:rPr>
      </w:pPr>
      <w:r w:rsidRPr="00551162">
        <w:rPr>
          <w:lang w:val="ru-RU"/>
        </w:rPr>
        <w:br/>
      </w:r>
    </w:p>
    <w:p w:rsidR="00551162" w:rsidRDefault="00551162" w:rsidP="00551162">
      <w:pPr>
        <w:ind w:firstLine="851"/>
        <w:rPr>
          <w:lang w:val="ru-RU"/>
        </w:rPr>
      </w:pPr>
      <w:r w:rsidRPr="00551162">
        <w:rPr>
          <w:lang w:val="ru-RU"/>
        </w:rPr>
        <w:t xml:space="preserve">В соответствии с действующим законодательством прошу предоставить мне рассрочку </w:t>
      </w:r>
      <w:r w:rsidRPr="00551162">
        <w:rPr>
          <w:lang w:val="ru-RU"/>
        </w:rPr>
        <w:t>платежа по задолженности за коммунальные услуги по адресу _____________________________</w:t>
      </w:r>
      <w:proofErr w:type="gramStart"/>
      <w:r w:rsidRPr="00551162">
        <w:rPr>
          <w:lang w:val="ru-RU"/>
        </w:rPr>
        <w:t>_</w:t>
      </w:r>
      <w:r>
        <w:rPr>
          <w:lang w:val="ru-RU"/>
        </w:rPr>
        <w:t xml:space="preserve">  </w:t>
      </w:r>
      <w:r w:rsidRPr="00551162">
        <w:rPr>
          <w:lang w:val="ru-RU"/>
        </w:rPr>
        <w:t>в</w:t>
      </w:r>
      <w:proofErr w:type="gramEnd"/>
      <w:r w:rsidRPr="00551162">
        <w:rPr>
          <w:lang w:val="ru-RU"/>
        </w:rPr>
        <w:t xml:space="preserve"> размере ____________ рублей. Сумма задолженности об</w:t>
      </w:r>
      <w:r w:rsidRPr="00551162">
        <w:rPr>
          <w:lang w:val="ru-RU"/>
        </w:rPr>
        <w:t xml:space="preserve">разовалась в связи с временными </w:t>
      </w:r>
      <w:r w:rsidRPr="00551162">
        <w:rPr>
          <w:lang w:val="ru-RU"/>
        </w:rPr>
        <w:t>финансовыми трудностями.</w:t>
      </w:r>
    </w:p>
    <w:p w:rsidR="00551162" w:rsidRDefault="00551162" w:rsidP="00551162">
      <w:pPr>
        <w:ind w:firstLine="851"/>
        <w:rPr>
          <w:lang w:val="ru-RU"/>
        </w:rPr>
      </w:pPr>
      <w:r w:rsidRPr="00551162">
        <w:rPr>
          <w:lang w:val="ru-RU"/>
        </w:rPr>
        <w:t>Готов ежемесячно вносить оплату в размере ___________ рублей до полного погашения долга.</w:t>
      </w:r>
      <w:r>
        <w:rPr>
          <w:lang w:val="ru-RU"/>
        </w:rPr>
        <w:t xml:space="preserve">  </w:t>
      </w:r>
      <w:r w:rsidRPr="00551162">
        <w:rPr>
          <w:lang w:val="ru-RU"/>
        </w:rPr>
        <w:t xml:space="preserve">Прошу утвердить график платежей и предоставить возможность оплаты задолженности в течение </w:t>
      </w:r>
      <w:r w:rsidRPr="00551162">
        <w:rPr>
          <w:lang w:val="ru-RU"/>
        </w:rPr>
        <w:t>__________ месяце</w:t>
      </w:r>
      <w:r w:rsidRPr="00551162">
        <w:rPr>
          <w:lang w:val="ru-RU"/>
        </w:rPr>
        <w:t>в.</w:t>
      </w:r>
    </w:p>
    <w:p w:rsidR="00551162" w:rsidRDefault="00551162" w:rsidP="00551162">
      <w:pPr>
        <w:ind w:firstLine="851"/>
        <w:rPr>
          <w:lang w:val="ru-RU"/>
        </w:rPr>
      </w:pPr>
      <w:r w:rsidRPr="00551162">
        <w:rPr>
          <w:lang w:val="ru-RU"/>
        </w:rPr>
        <w:t>Гарантирую своевременное внесение платежей в рамках согласованного графика.</w:t>
      </w:r>
    </w:p>
    <w:p w:rsidR="00EF40D5" w:rsidRPr="00551162" w:rsidRDefault="00551162" w:rsidP="00551162">
      <w:pPr>
        <w:ind w:firstLine="851"/>
        <w:rPr>
          <w:lang w:val="ru-RU"/>
        </w:rPr>
      </w:pPr>
      <w:r w:rsidRPr="00551162">
        <w:rPr>
          <w:lang w:val="ru-RU"/>
        </w:rPr>
        <w:t>Прошу рассмотреть данное заявление и сообщить мне о принятом решении.</w:t>
      </w:r>
      <w:r w:rsidRPr="00551162">
        <w:rPr>
          <w:lang w:val="ru-RU"/>
        </w:rPr>
        <w:br/>
      </w:r>
      <w:r w:rsidRPr="00551162">
        <w:rPr>
          <w:lang w:val="ru-RU"/>
        </w:rPr>
        <w:br/>
        <w:t>С уважением,</w:t>
      </w:r>
      <w:r w:rsidRPr="00551162">
        <w:rPr>
          <w:lang w:val="ru-RU"/>
        </w:rPr>
        <w:br/>
      </w:r>
      <w:r>
        <w:rPr>
          <w:lang w:val="ru-RU"/>
        </w:rPr>
        <w:t>Дата</w:t>
      </w:r>
      <w:r w:rsidRPr="00551162">
        <w:rPr>
          <w:lang w:val="ru-RU"/>
        </w:rPr>
        <w:t xml:space="preserve">_____________________ </w:t>
      </w:r>
      <w:r>
        <w:rPr>
          <w:lang w:val="ru-RU"/>
        </w:rPr>
        <w:t xml:space="preserve">                                         </w:t>
      </w:r>
      <w:r w:rsidRPr="00551162">
        <w:rPr>
          <w:lang w:val="ru-RU"/>
        </w:rPr>
        <w:t>(подпись)</w:t>
      </w:r>
      <w:r>
        <w:rPr>
          <w:lang w:val="ru-RU"/>
        </w:rPr>
        <w:t xml:space="preserve"> </w:t>
      </w:r>
      <w:r w:rsidRPr="00551162">
        <w:rPr>
          <w:lang w:val="ru-RU"/>
        </w:rPr>
        <w:t>ФИО: ___________________________</w:t>
      </w:r>
      <w:r w:rsidRPr="00551162">
        <w:rPr>
          <w:lang w:val="ru-RU"/>
        </w:rPr>
        <w:br/>
      </w:r>
    </w:p>
    <w:sectPr w:rsidR="00EF40D5" w:rsidRPr="005511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51162"/>
    <w:rsid w:val="00AA1D8D"/>
    <w:rsid w:val="00B47730"/>
    <w:rsid w:val="00CB0664"/>
    <w:rsid w:val="00EF40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AF901"/>
  <w14:defaultImageDpi w14:val="300"/>
  <w15:docId w15:val="{88ACCB0B-D2F1-4546-8B7E-35AD596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A7626-5A77-4FB0-B272-CF9DBD4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Михаил Суворов</cp:lastModifiedBy>
  <cp:revision>2</cp:revision>
  <dcterms:created xsi:type="dcterms:W3CDTF">2024-09-27T08:25:00Z</dcterms:created>
  <dcterms:modified xsi:type="dcterms:W3CDTF">2024-09-27T08:25:00Z</dcterms:modified>
  <cp:category/>
</cp:coreProperties>
</file>