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9E" w:rsidRDefault="00785B6A">
      <w:pPr>
        <w:pStyle w:val="1"/>
      </w:pPr>
      <w:bookmarkStart w:id="0" w:name="_GoBack"/>
      <w:r>
        <w:t>Образец обращения к управляющей компании</w:t>
      </w:r>
    </w:p>
    <w:bookmarkEnd w:id="0"/>
    <w:p w:rsidR="006B7F9E" w:rsidRPr="00785B6A" w:rsidRDefault="00785B6A" w:rsidP="00785B6A">
      <w:pPr>
        <w:ind w:left="2694"/>
        <w:rPr>
          <w:lang w:val="ru-RU"/>
        </w:rPr>
      </w:pPr>
      <w:r w:rsidRPr="00785B6A">
        <w:rPr>
          <w:lang w:val="ru-RU"/>
        </w:rPr>
        <w:t>Наименование управляющей компании: ООО "Управдом"</w:t>
      </w:r>
      <w:r w:rsidRPr="00785B6A">
        <w:rPr>
          <w:lang w:val="ru-RU"/>
        </w:rPr>
        <w:br/>
        <w:t>Адрес: г. Москва, ул. Примерная, д. 10</w:t>
      </w:r>
      <w:r w:rsidRPr="00785B6A">
        <w:rPr>
          <w:lang w:val="ru-RU"/>
        </w:rPr>
        <w:br/>
        <w:t>От: Иванова Ивана Ивановича</w:t>
      </w:r>
      <w:r w:rsidRPr="00785B6A">
        <w:rPr>
          <w:lang w:val="ru-RU"/>
        </w:rPr>
        <w:br/>
        <w:t>Адрес: г. Москва, ул. Примерная, д. 5, кв. 25</w:t>
      </w:r>
      <w:r w:rsidRPr="00785B6A">
        <w:rPr>
          <w:lang w:val="ru-RU"/>
        </w:rPr>
        <w:br/>
        <w:t>Телефон: +7 (900) 123-45-67</w:t>
      </w:r>
    </w:p>
    <w:p w:rsidR="006B7F9E" w:rsidRPr="00785B6A" w:rsidRDefault="00785B6A">
      <w:pPr>
        <w:rPr>
          <w:lang w:val="ru-RU"/>
        </w:rPr>
      </w:pPr>
      <w:r w:rsidRPr="00785B6A">
        <w:rPr>
          <w:lang w:val="ru-RU"/>
        </w:rPr>
        <w:br/>
        <w:t xml:space="preserve">Заявление о </w:t>
      </w:r>
      <w:r w:rsidRPr="00785B6A">
        <w:rPr>
          <w:lang w:val="ru-RU"/>
        </w:rPr>
        <w:t>п</w:t>
      </w:r>
      <w:r>
        <w:rPr>
          <w:lang w:val="ru-RU"/>
        </w:rPr>
        <w:t>редоставлении рассрочки платежа</w:t>
      </w:r>
      <w:r w:rsidRPr="00785B6A">
        <w:rPr>
          <w:lang w:val="ru-RU"/>
        </w:rPr>
        <w:t>/</w:t>
      </w:r>
      <w:r w:rsidRPr="00785B6A">
        <w:rPr>
          <w:lang w:val="ru-RU"/>
        </w:rPr>
        <w:t>реструктуризации задолженности</w:t>
      </w:r>
    </w:p>
    <w:p w:rsidR="006B7F9E" w:rsidRPr="00785B6A" w:rsidRDefault="00785B6A" w:rsidP="00785B6A">
      <w:pPr>
        <w:ind w:firstLine="567"/>
        <w:rPr>
          <w:lang w:val="ru-RU"/>
        </w:rPr>
      </w:pPr>
      <w:r w:rsidRPr="00785B6A">
        <w:rPr>
          <w:lang w:val="ru-RU"/>
        </w:rPr>
        <w:t>Я, Иванов Иван Иванович, проживающий по адресу г. Москва, ул. Примерная, д. 5, кв. 25, являюсь собственником указанного жилого помещения. В связи с возникшими финансовыми трудностями, прошу</w:t>
      </w:r>
      <w:r w:rsidRPr="00785B6A">
        <w:rPr>
          <w:lang w:val="ru-RU"/>
        </w:rPr>
        <w:t xml:space="preserve"> предоставить рассрочку платежа или заключить соглашение о реструктуризации задолженности по оплате коммунальных услуг.</w:t>
      </w:r>
    </w:p>
    <w:p w:rsidR="006B7F9E" w:rsidRPr="00785B6A" w:rsidRDefault="00785B6A" w:rsidP="00785B6A">
      <w:pPr>
        <w:ind w:firstLine="567"/>
        <w:rPr>
          <w:lang w:val="ru-RU"/>
        </w:rPr>
      </w:pPr>
      <w:r w:rsidRPr="00785B6A">
        <w:rPr>
          <w:lang w:val="ru-RU"/>
        </w:rPr>
        <w:t xml:space="preserve">В настоящее время моя задолженность по оплате коммунальных услуг составляет __________ рублей. Прошу предоставить возможность погашения </w:t>
      </w:r>
      <w:r w:rsidRPr="00785B6A">
        <w:rPr>
          <w:lang w:val="ru-RU"/>
        </w:rPr>
        <w:t>данной суммы в рассрочку на срок __________ месяцев, с ежемесячной выплатой __________ рублей.</w:t>
      </w:r>
    </w:p>
    <w:p w:rsidR="006B7F9E" w:rsidRPr="00785B6A" w:rsidRDefault="00785B6A" w:rsidP="00785B6A">
      <w:pPr>
        <w:ind w:firstLine="567"/>
        <w:rPr>
          <w:lang w:val="ru-RU"/>
        </w:rPr>
      </w:pPr>
      <w:r w:rsidRPr="00785B6A">
        <w:rPr>
          <w:lang w:val="ru-RU"/>
        </w:rPr>
        <w:t>Прошу рассмотреть мое заявление в соответствии с действующим законодательством Российской Федерации и, при положительном решении, направить мне проект соглашения</w:t>
      </w:r>
      <w:r w:rsidRPr="00785B6A">
        <w:rPr>
          <w:lang w:val="ru-RU"/>
        </w:rPr>
        <w:t xml:space="preserve"> о реструктуризации задолженности для дальнейшего подписания.</w:t>
      </w:r>
    </w:p>
    <w:p w:rsidR="006B7F9E" w:rsidRPr="00785B6A" w:rsidRDefault="00785B6A" w:rsidP="00785B6A">
      <w:pPr>
        <w:ind w:firstLine="567"/>
        <w:rPr>
          <w:lang w:val="ru-RU"/>
        </w:rPr>
      </w:pPr>
      <w:r w:rsidRPr="00785B6A">
        <w:rPr>
          <w:lang w:val="ru-RU"/>
        </w:rPr>
        <w:t>Готов предоставить дополнительные документы, подтверждающие мои финансовые трудности, по запросу.</w:t>
      </w:r>
    </w:p>
    <w:p w:rsidR="006B7F9E" w:rsidRDefault="00785B6A">
      <w:r w:rsidRPr="00785B6A">
        <w:rPr>
          <w:lang w:val="ru-RU"/>
        </w:rPr>
        <w:br/>
      </w:r>
      <w:proofErr w:type="spellStart"/>
      <w:r>
        <w:t>Дата</w:t>
      </w:r>
      <w:proofErr w:type="spellEnd"/>
      <w:r>
        <w:t>: _______________</w:t>
      </w:r>
      <w:r>
        <w:rPr>
          <w:lang w:val="ru-RU"/>
        </w:rPr>
        <w:t xml:space="preserve">                                                              </w:t>
      </w:r>
      <w:proofErr w:type="spellStart"/>
      <w:r>
        <w:t>Подпись</w:t>
      </w:r>
      <w:proofErr w:type="spellEnd"/>
      <w:r>
        <w:t>: _______________</w:t>
      </w:r>
    </w:p>
    <w:sectPr w:rsidR="006B7F9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B7F9E"/>
    <w:rsid w:val="00785B6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60BC"/>
  <w14:defaultImageDpi w14:val="300"/>
  <w15:docId w15:val="{C04CB7EE-7545-462F-8D26-31CAB0A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74137-2C80-434F-ADE0-0D7865D5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Михаил Суворов</cp:lastModifiedBy>
  <cp:revision>2</cp:revision>
  <dcterms:created xsi:type="dcterms:W3CDTF">2024-09-24T06:54:00Z</dcterms:created>
  <dcterms:modified xsi:type="dcterms:W3CDTF">2024-09-24T06:54:00Z</dcterms:modified>
  <cp:category/>
</cp:coreProperties>
</file>