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D1" w:rsidRPr="00772C08" w:rsidRDefault="00772C08">
      <w:pPr>
        <w:pStyle w:val="1"/>
        <w:rPr>
          <w:lang w:val="ru-RU"/>
        </w:rPr>
      </w:pPr>
      <w:r w:rsidRPr="00772C08">
        <w:rPr>
          <w:lang w:val="ru-RU"/>
        </w:rPr>
        <w:t xml:space="preserve">Обращение в управляющую компанию / </w:t>
      </w:r>
      <w:proofErr w:type="spellStart"/>
      <w:r w:rsidRPr="00772C08">
        <w:rPr>
          <w:lang w:val="ru-RU"/>
        </w:rPr>
        <w:t>ресурсоснабжающую</w:t>
      </w:r>
      <w:proofErr w:type="spellEnd"/>
      <w:r w:rsidRPr="00772C08">
        <w:rPr>
          <w:lang w:val="ru-RU"/>
        </w:rPr>
        <w:t xml:space="preserve"> организацию</w:t>
      </w:r>
    </w:p>
    <w:p w:rsidR="00772C08" w:rsidRDefault="00772C08" w:rsidP="00772C08">
      <w:pPr>
        <w:ind w:left="4395"/>
        <w:rPr>
          <w:lang w:val="ru-RU"/>
        </w:rPr>
      </w:pPr>
      <w:r w:rsidRPr="00772C08">
        <w:rPr>
          <w:lang w:val="ru-RU"/>
        </w:rPr>
        <w:br/>
      </w:r>
      <w:r>
        <w:rPr>
          <w:lang w:val="ru-RU"/>
        </w:rPr>
        <w:t>Управляющая компания /</w:t>
      </w:r>
      <w:proofErr w:type="spellStart"/>
      <w:r w:rsidRPr="00772C08">
        <w:rPr>
          <w:lang w:val="ru-RU"/>
        </w:rPr>
        <w:t>Ресурсоснабжающая</w:t>
      </w:r>
      <w:proofErr w:type="spellEnd"/>
      <w:r w:rsidRPr="00772C08">
        <w:rPr>
          <w:lang w:val="ru-RU"/>
        </w:rPr>
        <w:t xml:space="preserve"> организация</w:t>
      </w:r>
      <w:r w:rsidRPr="00772C08">
        <w:rPr>
          <w:lang w:val="ru-RU"/>
        </w:rPr>
        <w:br/>
        <w:t>Адрес: [Адрес организации]</w:t>
      </w:r>
      <w:r w:rsidRPr="00772C08">
        <w:rPr>
          <w:lang w:val="ru-RU"/>
        </w:rPr>
        <w:br/>
      </w:r>
      <w:r w:rsidRPr="00772C08">
        <w:rPr>
          <w:lang w:val="ru-RU"/>
        </w:rPr>
        <w:t>От: [Ваше имя]</w:t>
      </w:r>
      <w:r w:rsidRPr="00772C08">
        <w:rPr>
          <w:lang w:val="ru-RU"/>
        </w:rPr>
        <w:br/>
        <w:t>Адрес: [Ваш адрес проживания]</w:t>
      </w:r>
      <w:r w:rsidRPr="00772C08">
        <w:rPr>
          <w:lang w:val="ru-RU"/>
        </w:rPr>
        <w:br/>
        <w:t>Телефон: [Ваш номер телефона]</w:t>
      </w:r>
      <w:r w:rsidRPr="00772C08">
        <w:rPr>
          <w:lang w:val="ru-RU"/>
        </w:rPr>
        <w:br/>
        <w:t>Электронная почта: [Ваша электронная почта]</w:t>
      </w:r>
      <w:r w:rsidRPr="00772C08">
        <w:rPr>
          <w:lang w:val="ru-RU"/>
        </w:rPr>
        <w:br/>
      </w:r>
    </w:p>
    <w:p w:rsidR="00772C08" w:rsidRDefault="00772C08" w:rsidP="00772C08">
      <w:pPr>
        <w:jc w:val="center"/>
        <w:rPr>
          <w:lang w:val="ru-RU"/>
        </w:rPr>
      </w:pPr>
      <w:r>
        <w:rPr>
          <w:lang w:val="ru-RU"/>
        </w:rPr>
        <w:t>Уважаемые господа!</w:t>
      </w:r>
      <w:bookmarkStart w:id="0" w:name="_GoBack"/>
      <w:bookmarkEnd w:id="0"/>
      <w:r w:rsidRPr="00772C08">
        <w:rPr>
          <w:lang w:val="ru-RU"/>
        </w:rPr>
        <w:br/>
      </w:r>
    </w:p>
    <w:p w:rsidR="00772C08" w:rsidRDefault="00772C08" w:rsidP="00772C08">
      <w:pPr>
        <w:ind w:firstLine="851"/>
        <w:rPr>
          <w:lang w:val="ru-RU"/>
        </w:rPr>
      </w:pPr>
      <w:r w:rsidRPr="00772C08">
        <w:rPr>
          <w:lang w:val="ru-RU"/>
        </w:rPr>
        <w:t>Я, [Ваше имя], являюсь жильцом дома, расположенного по адресу: [Ваш адрес проживания]. Обращаюсь к вам с просьбой уточнить размер задолженности по оплате коммунальных услуг / ресурсам, а также рассм</w:t>
      </w:r>
      <w:r w:rsidRPr="00772C08">
        <w:rPr>
          <w:lang w:val="ru-RU"/>
        </w:rPr>
        <w:t xml:space="preserve">отреть возможность предоставления рассрочки по </w:t>
      </w:r>
      <w:r>
        <w:rPr>
          <w:lang w:val="ru-RU"/>
        </w:rPr>
        <w:t>погашению данной задолженности.</w:t>
      </w:r>
    </w:p>
    <w:p w:rsidR="00772C08" w:rsidRDefault="00772C08" w:rsidP="00772C08">
      <w:pPr>
        <w:ind w:firstLine="851"/>
        <w:rPr>
          <w:lang w:val="ru-RU"/>
        </w:rPr>
      </w:pPr>
      <w:r w:rsidRPr="00772C08">
        <w:rPr>
          <w:lang w:val="ru-RU"/>
        </w:rPr>
        <w:t>В случае наличия задолженности прошу предоставить подробную информацию о размере долга, сроках его образования, а также предложить возможные варианты его оплаты, включая возмож</w:t>
      </w:r>
      <w:r w:rsidRPr="00772C08">
        <w:rPr>
          <w:lang w:val="ru-RU"/>
        </w:rPr>
        <w:t>ность оформления рассрочки.</w:t>
      </w:r>
    </w:p>
    <w:p w:rsidR="00772C08" w:rsidRDefault="00772C08" w:rsidP="00772C08">
      <w:pPr>
        <w:ind w:firstLine="851"/>
        <w:rPr>
          <w:lang w:val="ru-RU"/>
        </w:rPr>
      </w:pPr>
      <w:r w:rsidRPr="00772C08">
        <w:rPr>
          <w:lang w:val="ru-RU"/>
        </w:rPr>
        <w:t>Готов предоставить необходимые документы и оформить все соответствующие соглашения для у</w:t>
      </w:r>
      <w:r>
        <w:rPr>
          <w:lang w:val="ru-RU"/>
        </w:rPr>
        <w:t>регулирования данной ситуации.</w:t>
      </w:r>
    </w:p>
    <w:p w:rsidR="00772C08" w:rsidRDefault="00772C08" w:rsidP="00772C08">
      <w:pPr>
        <w:ind w:firstLine="851"/>
        <w:rPr>
          <w:lang w:val="ru-RU"/>
        </w:rPr>
      </w:pPr>
      <w:r w:rsidRPr="00772C08">
        <w:rPr>
          <w:lang w:val="ru-RU"/>
        </w:rPr>
        <w:t>Заранее благодарю вас за понимание и сотрудничество. Ожидаю вашего ответа в ближайшее время.</w:t>
      </w:r>
      <w:r w:rsidRPr="00772C08">
        <w:rPr>
          <w:lang w:val="ru-RU"/>
        </w:rPr>
        <w:br/>
      </w:r>
      <w:r w:rsidRPr="00772C08">
        <w:rPr>
          <w:lang w:val="ru-RU"/>
        </w:rPr>
        <w:br/>
        <w:t>С уважением,</w:t>
      </w:r>
      <w:r w:rsidRPr="00772C08">
        <w:rPr>
          <w:lang w:val="ru-RU"/>
        </w:rPr>
        <w:br/>
      </w:r>
    </w:p>
    <w:p w:rsidR="003F58D1" w:rsidRPr="00772C08" w:rsidRDefault="00772C08">
      <w:pPr>
        <w:rPr>
          <w:lang w:val="ru-RU"/>
        </w:rPr>
      </w:pPr>
      <w:r w:rsidRPr="00772C08">
        <w:rPr>
          <w:lang w:val="ru-RU"/>
        </w:rPr>
        <w:t>Дата: [Дата обращения]</w:t>
      </w:r>
      <w:r w:rsidRPr="00772C08">
        <w:rPr>
          <w:lang w:val="ru-RU"/>
        </w:rPr>
        <w:t xml:space="preserve">                             </w:t>
      </w:r>
      <w:r w:rsidRPr="00772C08">
        <w:rPr>
          <w:lang w:val="ru-RU"/>
        </w:rPr>
        <w:t>[Подпись]</w:t>
      </w:r>
      <w:r w:rsidRPr="00772C08">
        <w:rPr>
          <w:lang w:val="ru-RU"/>
        </w:rPr>
        <w:t xml:space="preserve">                    [Инициалы, Фамилия</w:t>
      </w:r>
      <w:r w:rsidRPr="00772C08">
        <w:rPr>
          <w:lang w:val="ru-RU"/>
        </w:rPr>
        <w:t>]</w:t>
      </w:r>
      <w:r w:rsidRPr="00772C08">
        <w:rPr>
          <w:lang w:val="ru-RU"/>
        </w:rPr>
        <w:br/>
      </w:r>
      <w:r w:rsidRPr="00772C08">
        <w:rPr>
          <w:lang w:val="ru-RU"/>
        </w:rPr>
        <w:br/>
      </w:r>
    </w:p>
    <w:sectPr w:rsidR="003F58D1" w:rsidRPr="00772C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F58D1"/>
    <w:rsid w:val="00772C0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FC6F4E"/>
  <w14:defaultImageDpi w14:val="300"/>
  <w15:docId w15:val="{362DEB91-6E19-4A0A-8599-416F2212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446300-97BA-45C0-924A-08243CD98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Михаил Суворов</cp:lastModifiedBy>
  <cp:revision>2</cp:revision>
  <dcterms:created xsi:type="dcterms:W3CDTF">2024-10-03T07:54:00Z</dcterms:created>
  <dcterms:modified xsi:type="dcterms:W3CDTF">2024-10-03T07:54:00Z</dcterms:modified>
  <cp:category/>
</cp:coreProperties>
</file>