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E0" w:rsidRPr="00866999" w:rsidRDefault="00866999">
      <w:pPr>
        <w:pStyle w:val="aa"/>
        <w:rPr>
          <w:lang w:val="ru-RU"/>
        </w:rPr>
      </w:pPr>
      <w:r w:rsidRPr="00866999">
        <w:rPr>
          <w:lang w:val="ru-RU"/>
        </w:rPr>
        <w:t>Заявление на приватизацию</w:t>
      </w:r>
    </w:p>
    <w:p w:rsidR="00866999" w:rsidRPr="00866999" w:rsidRDefault="00866999" w:rsidP="00866999">
      <w:pPr>
        <w:ind w:left="3544"/>
        <w:rPr>
          <w:lang w:val="ru-RU"/>
        </w:rPr>
      </w:pPr>
      <w:r w:rsidRPr="00866999">
        <w:rPr>
          <w:lang w:val="ru-RU"/>
        </w:rPr>
        <w:t>В Упр</w:t>
      </w:r>
      <w:bookmarkStart w:id="0" w:name="_GoBack"/>
      <w:bookmarkEnd w:id="0"/>
      <w:r w:rsidRPr="00866999">
        <w:rPr>
          <w:lang w:val="ru-RU"/>
        </w:rPr>
        <w:t>авление (наименование органа местного самоуправления)</w:t>
      </w:r>
      <w:r w:rsidRPr="00866999">
        <w:rPr>
          <w:lang w:val="ru-RU"/>
        </w:rPr>
        <w:br/>
        <w:t>от</w:t>
      </w:r>
    </w:p>
    <w:p w:rsidR="00866999" w:rsidRDefault="00866999" w:rsidP="00866999">
      <w:pPr>
        <w:ind w:left="3544"/>
        <w:rPr>
          <w:lang w:val="ru-RU"/>
        </w:rPr>
      </w:pPr>
      <w:r w:rsidRPr="00866999">
        <w:rPr>
          <w:lang w:val="ru-RU"/>
        </w:rPr>
        <w:t>ФИО заявителя: ____________</w:t>
      </w:r>
      <w:r>
        <w:rPr>
          <w:lang w:val="ru-RU"/>
        </w:rPr>
        <w:t>____________________________</w:t>
      </w:r>
      <w:r w:rsidRPr="00866999">
        <w:rPr>
          <w:lang w:val="ru-RU"/>
        </w:rPr>
        <w:br/>
        <w:t>Адрес регистрации: _________</w:t>
      </w:r>
      <w:r>
        <w:rPr>
          <w:lang w:val="ru-RU"/>
        </w:rPr>
        <w:t>___________________________</w:t>
      </w:r>
      <w:r w:rsidRPr="00866999">
        <w:rPr>
          <w:lang w:val="ru-RU"/>
        </w:rPr>
        <w:br/>
        <w:t xml:space="preserve">Контактный телефон: </w:t>
      </w:r>
      <w:r w:rsidRPr="00866999">
        <w:rPr>
          <w:lang w:val="ru-RU"/>
        </w:rPr>
        <w:t>________</w:t>
      </w:r>
      <w:r>
        <w:rPr>
          <w:lang w:val="ru-RU"/>
        </w:rPr>
        <w:t>_________________________</w:t>
      </w:r>
      <w:r w:rsidRPr="00866999">
        <w:rPr>
          <w:lang w:val="ru-RU"/>
        </w:rPr>
        <w:br/>
      </w:r>
    </w:p>
    <w:p w:rsidR="00A039E0" w:rsidRDefault="00866999" w:rsidP="00866999">
      <w:pPr>
        <w:jc w:val="center"/>
        <w:rPr>
          <w:lang w:val="ru-RU"/>
        </w:rPr>
      </w:pPr>
      <w:r w:rsidRPr="00866999">
        <w:rPr>
          <w:lang w:val="ru-RU"/>
        </w:rPr>
        <w:t>ЗАЯВЛЕНИЕ</w:t>
      </w:r>
      <w:r w:rsidRPr="00866999">
        <w:rPr>
          <w:lang w:val="ru-RU"/>
        </w:rPr>
        <w:br/>
      </w:r>
    </w:p>
    <w:p w:rsidR="00A039E0" w:rsidRPr="00866999" w:rsidRDefault="00866999">
      <w:pPr>
        <w:rPr>
          <w:lang w:val="ru-RU"/>
        </w:rPr>
      </w:pPr>
      <w:r>
        <w:rPr>
          <w:lang w:val="ru-RU"/>
        </w:rPr>
        <w:t>М</w:t>
      </w:r>
      <w:r w:rsidRPr="00866999">
        <w:rPr>
          <w:lang w:val="ru-RU"/>
        </w:rPr>
        <w:t xml:space="preserve">ы, нижеподписавшиеся граждане, зарегистрированные по адресу: ___________________________, просим предоставить нам возможность приватизировать занимаемое жилое помещение, расположенное по вышеуказанному </w:t>
      </w:r>
      <w:r w:rsidRPr="00866999">
        <w:rPr>
          <w:lang w:val="ru-RU"/>
        </w:rPr>
        <w:t>адресу, в соответствии с Законом РФ «О приватизации жилищного фонда в Российской Федерации» от 4 июля 1991 года № 1541-1.</w:t>
      </w:r>
      <w:r w:rsidRPr="00866999">
        <w:rPr>
          <w:lang w:val="ru-RU"/>
        </w:rPr>
        <w:br/>
      </w:r>
    </w:p>
    <w:p w:rsidR="00A039E0" w:rsidRPr="00866999" w:rsidRDefault="00866999">
      <w:pPr>
        <w:rPr>
          <w:lang w:val="ru-RU"/>
        </w:rPr>
      </w:pPr>
      <w:r w:rsidRPr="00866999">
        <w:rPr>
          <w:lang w:val="ru-RU"/>
        </w:rPr>
        <w:t>Мы подтверждаем, что все зарегистрированные по данному адресу граждане согласны на приватизацию квартиры и готовы подписать соответст</w:t>
      </w:r>
      <w:r w:rsidRPr="00866999">
        <w:rPr>
          <w:lang w:val="ru-RU"/>
        </w:rPr>
        <w:t>вующий договор приватизации. Обязуемся предоставить все необходимые документы для проведения данной процедуры.</w:t>
      </w:r>
    </w:p>
    <w:p w:rsidR="00A039E0" w:rsidRPr="00866999" w:rsidRDefault="00866999">
      <w:pPr>
        <w:rPr>
          <w:lang w:val="ru-RU"/>
        </w:rPr>
      </w:pPr>
      <w:r w:rsidRPr="00866999">
        <w:rPr>
          <w:lang w:val="ru-RU"/>
        </w:rPr>
        <w:t>Приложения:</w:t>
      </w:r>
      <w:r w:rsidRPr="00866999">
        <w:rPr>
          <w:lang w:val="ru-RU"/>
        </w:rPr>
        <w:br/>
        <w:t>1. Копии паспортов всех зарегистрированных жильцов.</w:t>
      </w:r>
      <w:r w:rsidRPr="00866999">
        <w:rPr>
          <w:lang w:val="ru-RU"/>
        </w:rPr>
        <w:br/>
        <w:t>2. Выписка из домовой книги.</w:t>
      </w:r>
      <w:r w:rsidRPr="00866999">
        <w:rPr>
          <w:lang w:val="ru-RU"/>
        </w:rPr>
        <w:br/>
        <w:t>3. Договор социального найма.</w:t>
      </w:r>
      <w:r w:rsidRPr="00866999">
        <w:rPr>
          <w:lang w:val="ru-RU"/>
        </w:rPr>
        <w:br/>
        <w:t>4. Справка о задолженн</w:t>
      </w:r>
      <w:r w:rsidRPr="00866999">
        <w:rPr>
          <w:lang w:val="ru-RU"/>
        </w:rPr>
        <w:t>ости по коммунальным услугам (при наличии).</w:t>
      </w:r>
      <w:r w:rsidRPr="00866999">
        <w:rPr>
          <w:lang w:val="ru-RU"/>
        </w:rPr>
        <w:br/>
      </w:r>
    </w:p>
    <w:p w:rsidR="00A039E0" w:rsidRPr="00866999" w:rsidRDefault="00866999">
      <w:pPr>
        <w:rPr>
          <w:lang w:val="ru-RU"/>
        </w:rPr>
      </w:pPr>
      <w:r w:rsidRPr="00866999">
        <w:rPr>
          <w:lang w:val="ru-RU"/>
        </w:rPr>
        <w:t>Подписи всех зарегистрированных жильцов:</w:t>
      </w:r>
      <w:r w:rsidRPr="00866999">
        <w:rPr>
          <w:lang w:val="ru-RU"/>
        </w:rPr>
        <w:br/>
      </w:r>
    </w:p>
    <w:p w:rsidR="00A039E0" w:rsidRPr="00866999" w:rsidRDefault="00866999">
      <w:pPr>
        <w:rPr>
          <w:lang w:val="ru-RU"/>
        </w:rPr>
      </w:pPr>
      <w:r w:rsidRPr="00866999">
        <w:rPr>
          <w:lang w:val="ru-RU"/>
        </w:rPr>
        <w:t>ФИО: _____________________</w:t>
      </w:r>
      <w:proofErr w:type="gramStart"/>
      <w:r w:rsidRPr="00866999">
        <w:rPr>
          <w:lang w:val="ru-RU"/>
        </w:rPr>
        <w:t>_  Подпись</w:t>
      </w:r>
      <w:proofErr w:type="gramEnd"/>
      <w:r w:rsidRPr="00866999">
        <w:rPr>
          <w:lang w:val="ru-RU"/>
        </w:rPr>
        <w:t>: ______________  Дата: ______________</w:t>
      </w:r>
    </w:p>
    <w:p w:rsidR="00A039E0" w:rsidRPr="00866999" w:rsidRDefault="00866999">
      <w:pPr>
        <w:rPr>
          <w:lang w:val="ru-RU"/>
        </w:rPr>
      </w:pPr>
      <w:r w:rsidRPr="00866999">
        <w:rPr>
          <w:lang w:val="ru-RU"/>
        </w:rPr>
        <w:t>ФИО: _____________________</w:t>
      </w:r>
      <w:proofErr w:type="gramStart"/>
      <w:r w:rsidRPr="00866999">
        <w:rPr>
          <w:lang w:val="ru-RU"/>
        </w:rPr>
        <w:t>_  Подпись</w:t>
      </w:r>
      <w:proofErr w:type="gramEnd"/>
      <w:r w:rsidRPr="00866999">
        <w:rPr>
          <w:lang w:val="ru-RU"/>
        </w:rPr>
        <w:t>: ______________  Дата: ______________</w:t>
      </w:r>
    </w:p>
    <w:p w:rsidR="00A039E0" w:rsidRPr="00866999" w:rsidRDefault="00866999">
      <w:pPr>
        <w:rPr>
          <w:lang w:val="ru-RU"/>
        </w:rPr>
      </w:pPr>
      <w:r w:rsidRPr="00866999">
        <w:rPr>
          <w:lang w:val="ru-RU"/>
        </w:rPr>
        <w:t>ФИО: ______________</w:t>
      </w:r>
      <w:r w:rsidRPr="00866999">
        <w:rPr>
          <w:lang w:val="ru-RU"/>
        </w:rPr>
        <w:t>_______</w:t>
      </w:r>
      <w:proofErr w:type="gramStart"/>
      <w:r w:rsidRPr="00866999">
        <w:rPr>
          <w:lang w:val="ru-RU"/>
        </w:rPr>
        <w:t>_  Подпись</w:t>
      </w:r>
      <w:proofErr w:type="gramEnd"/>
      <w:r w:rsidRPr="00866999">
        <w:rPr>
          <w:lang w:val="ru-RU"/>
        </w:rPr>
        <w:t>: ______________  Дата: ______________</w:t>
      </w:r>
    </w:p>
    <w:p w:rsidR="00A039E0" w:rsidRPr="00866999" w:rsidRDefault="00866999">
      <w:pPr>
        <w:rPr>
          <w:lang w:val="ru-RU"/>
        </w:rPr>
      </w:pPr>
      <w:r w:rsidRPr="00866999">
        <w:rPr>
          <w:lang w:val="ru-RU"/>
        </w:rPr>
        <w:t>ФИО: _____________________</w:t>
      </w:r>
      <w:proofErr w:type="gramStart"/>
      <w:r w:rsidRPr="00866999">
        <w:rPr>
          <w:lang w:val="ru-RU"/>
        </w:rPr>
        <w:t>_  Подпись</w:t>
      </w:r>
      <w:proofErr w:type="gramEnd"/>
      <w:r w:rsidRPr="00866999">
        <w:rPr>
          <w:lang w:val="ru-RU"/>
        </w:rPr>
        <w:t>: ______________  Дата: ______________</w:t>
      </w:r>
    </w:p>
    <w:p w:rsidR="00A039E0" w:rsidRDefault="00866999">
      <w:r>
        <w:t>ФИО: _____________________</w:t>
      </w:r>
      <w:proofErr w:type="gramStart"/>
      <w:r>
        <w:t xml:space="preserve">_  </w:t>
      </w:r>
      <w:proofErr w:type="spellStart"/>
      <w:r>
        <w:t>Подпись</w:t>
      </w:r>
      <w:proofErr w:type="spellEnd"/>
      <w:proofErr w:type="gramEnd"/>
      <w:r>
        <w:t>: ______________  Дата: ______________</w:t>
      </w:r>
    </w:p>
    <w:sectPr w:rsidR="00A039E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66999"/>
    <w:rsid w:val="00A039E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802AE"/>
  <w14:defaultImageDpi w14:val="300"/>
  <w15:docId w15:val="{5EB28C0A-1238-42EF-BBC2-29F05FD3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D75300-6F3E-4581-ADA5-BA3EB090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Михаил Суворов</cp:lastModifiedBy>
  <cp:revision>2</cp:revision>
  <dcterms:created xsi:type="dcterms:W3CDTF">2024-10-03T13:12:00Z</dcterms:created>
  <dcterms:modified xsi:type="dcterms:W3CDTF">2024-10-03T13:12:00Z</dcterms:modified>
  <cp:category/>
</cp:coreProperties>
</file>