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84D" w:rsidRPr="008A7BFB" w:rsidRDefault="008A7BFB">
      <w:pPr>
        <w:pStyle w:val="1"/>
        <w:rPr>
          <w:lang w:val="ru-RU"/>
        </w:rPr>
      </w:pPr>
      <w:r w:rsidRPr="008A7BFB">
        <w:rPr>
          <w:lang w:val="ru-RU"/>
        </w:rPr>
        <w:t>Заявление о предоставлении рассрочки платежа и уточнении суммы задолженности</w:t>
      </w:r>
    </w:p>
    <w:p w:rsidR="008A7BFB" w:rsidRDefault="008A7BFB" w:rsidP="008A7BFB">
      <w:pPr>
        <w:ind w:left="3828"/>
        <w:rPr>
          <w:lang w:val="ru-RU"/>
        </w:rPr>
      </w:pPr>
      <w:r w:rsidRPr="008A7BFB">
        <w:rPr>
          <w:lang w:val="ru-RU"/>
        </w:rPr>
        <w:t>Кому:</w:t>
      </w:r>
      <w:r w:rsidRPr="008A7BFB">
        <w:rPr>
          <w:lang w:val="ru-RU"/>
        </w:rPr>
        <w:br/>
        <w:t xml:space="preserve">[Наименование управляющей компании / </w:t>
      </w:r>
      <w:proofErr w:type="spellStart"/>
      <w:r w:rsidRPr="008A7BFB">
        <w:rPr>
          <w:lang w:val="ru-RU"/>
        </w:rPr>
        <w:t>ресурсоснабжающей</w:t>
      </w:r>
      <w:proofErr w:type="spellEnd"/>
      <w:r w:rsidRPr="008A7BFB">
        <w:rPr>
          <w:lang w:val="ru-RU"/>
        </w:rPr>
        <w:t xml:space="preserve"> организации]</w:t>
      </w:r>
      <w:r w:rsidRPr="008A7BFB">
        <w:rPr>
          <w:lang w:val="ru-RU"/>
        </w:rPr>
        <w:br/>
        <w:t>Адрес: [Адрес организации]</w:t>
      </w:r>
      <w:r w:rsidRPr="008A7BFB">
        <w:rPr>
          <w:lang w:val="ru-RU"/>
        </w:rPr>
        <w:br/>
      </w:r>
      <w:r w:rsidRPr="008A7BFB">
        <w:rPr>
          <w:lang w:val="ru-RU"/>
        </w:rPr>
        <w:t>От: [Ваше полное имя]</w:t>
      </w:r>
      <w:r w:rsidRPr="008A7BFB">
        <w:rPr>
          <w:lang w:val="ru-RU"/>
        </w:rPr>
        <w:br/>
        <w:t>Адрес проживания: [Ваш адрес]</w:t>
      </w:r>
      <w:r w:rsidRPr="008A7BFB">
        <w:rPr>
          <w:lang w:val="ru-RU"/>
        </w:rPr>
        <w:br/>
        <w:t>Контактный телефон: [Ваш номер телефона]</w:t>
      </w:r>
      <w:r w:rsidRPr="008A7BFB">
        <w:rPr>
          <w:lang w:val="ru-RU"/>
        </w:rPr>
        <w:br/>
        <w:t>Электронная почта: [Ваша электронная почта]</w:t>
      </w:r>
      <w:bookmarkStart w:id="0" w:name="_GoBack"/>
      <w:bookmarkEnd w:id="0"/>
    </w:p>
    <w:p w:rsidR="008A7BFB" w:rsidRPr="008A7BFB" w:rsidRDefault="008A7BFB" w:rsidP="008A7BFB">
      <w:pPr>
        <w:jc w:val="center"/>
        <w:rPr>
          <w:b/>
          <w:lang w:val="ru-RU"/>
        </w:rPr>
      </w:pPr>
      <w:r w:rsidRPr="008A7BFB">
        <w:rPr>
          <w:b/>
          <w:lang w:val="ru-RU"/>
        </w:rPr>
        <w:t>Заявление о предоставлении рассрочки платежа и уточнении суммы задолженности</w:t>
      </w:r>
    </w:p>
    <w:p w:rsidR="008A7BFB" w:rsidRDefault="008A7BFB" w:rsidP="008A7BFB">
      <w:pPr>
        <w:ind w:firstLine="709"/>
        <w:rPr>
          <w:lang w:val="ru-RU"/>
        </w:rPr>
      </w:pPr>
      <w:r w:rsidRPr="008A7BFB">
        <w:rPr>
          <w:lang w:val="ru-RU"/>
        </w:rPr>
        <w:t>Уважаемые [название орга</w:t>
      </w:r>
      <w:r>
        <w:rPr>
          <w:lang w:val="ru-RU"/>
        </w:rPr>
        <w:t>низации или должность адресата]</w:t>
      </w:r>
    </w:p>
    <w:p w:rsidR="008A7BFB" w:rsidRDefault="008A7BFB" w:rsidP="008A7BFB">
      <w:pPr>
        <w:ind w:firstLine="709"/>
        <w:rPr>
          <w:lang w:val="ru-RU"/>
        </w:rPr>
      </w:pPr>
      <w:r w:rsidRPr="008A7BFB">
        <w:rPr>
          <w:lang w:val="ru-RU"/>
        </w:rPr>
        <w:t>Я, [Ваше полное имя], проживающий(-</w:t>
      </w:r>
      <w:proofErr w:type="spellStart"/>
      <w:r w:rsidRPr="008A7BFB">
        <w:rPr>
          <w:lang w:val="ru-RU"/>
        </w:rPr>
        <w:t>а</w:t>
      </w:r>
      <w:r w:rsidRPr="008A7BFB">
        <w:rPr>
          <w:lang w:val="ru-RU"/>
        </w:rPr>
        <w:t>я</w:t>
      </w:r>
      <w:proofErr w:type="spellEnd"/>
      <w:r w:rsidRPr="008A7BFB">
        <w:rPr>
          <w:lang w:val="ru-RU"/>
        </w:rPr>
        <w:t>) по адресу [Ваш адрес], обращаюсь к вам с просьбой уточнить текущую сумму моей задолженности по оплате коммунальных услуг.</w:t>
      </w:r>
    </w:p>
    <w:p w:rsidR="008A7BFB" w:rsidRDefault="008A7BFB" w:rsidP="008A7BFB">
      <w:pPr>
        <w:ind w:firstLine="709"/>
        <w:rPr>
          <w:lang w:val="ru-RU"/>
        </w:rPr>
      </w:pPr>
      <w:r w:rsidRPr="008A7BFB">
        <w:rPr>
          <w:lang w:val="ru-RU"/>
        </w:rPr>
        <w:t>В связи с [кратко опишите причину, например, временными финансовыми трудностями], прошу рассмотреть возможность предоставления мне</w:t>
      </w:r>
      <w:r w:rsidRPr="008A7BFB">
        <w:rPr>
          <w:lang w:val="ru-RU"/>
        </w:rPr>
        <w:t xml:space="preserve"> рассрочки платежа для погашения указанной задолженности.</w:t>
      </w:r>
    </w:p>
    <w:p w:rsidR="008A7BFB" w:rsidRDefault="008A7BFB" w:rsidP="008A7BFB">
      <w:pPr>
        <w:ind w:firstLine="709"/>
        <w:rPr>
          <w:lang w:val="ru-RU"/>
        </w:rPr>
      </w:pPr>
      <w:r w:rsidRPr="008A7BFB">
        <w:rPr>
          <w:lang w:val="ru-RU"/>
        </w:rPr>
        <w:t>Готов(-а) предоставить все необходимые документы и обсудить условия погашения долга на взаимовыгодных условиях.</w:t>
      </w:r>
    </w:p>
    <w:p w:rsidR="008A7BFB" w:rsidRDefault="008A7BFB" w:rsidP="008A7BFB">
      <w:pPr>
        <w:ind w:firstLine="709"/>
        <w:rPr>
          <w:lang w:val="ru-RU"/>
        </w:rPr>
      </w:pPr>
      <w:r w:rsidRPr="008A7BFB">
        <w:rPr>
          <w:lang w:val="ru-RU"/>
        </w:rPr>
        <w:t>Прошу сообщить о принятом решении по указанным выше контактным данным.</w:t>
      </w:r>
    </w:p>
    <w:p w:rsidR="008A7BFB" w:rsidRDefault="008A7BFB" w:rsidP="008A7BFB">
      <w:pPr>
        <w:ind w:firstLine="709"/>
        <w:rPr>
          <w:lang w:val="ru-RU"/>
        </w:rPr>
      </w:pPr>
      <w:r w:rsidRPr="008A7BFB">
        <w:rPr>
          <w:lang w:val="ru-RU"/>
        </w:rPr>
        <w:t>Заранее благ</w:t>
      </w:r>
      <w:r w:rsidRPr="008A7BFB">
        <w:rPr>
          <w:lang w:val="ru-RU"/>
        </w:rPr>
        <w:t>одарю за понимание и сотрудничество.</w:t>
      </w:r>
      <w:r w:rsidRPr="008A7BFB">
        <w:rPr>
          <w:lang w:val="ru-RU"/>
        </w:rPr>
        <w:br/>
      </w:r>
      <w:r w:rsidRPr="008A7BFB">
        <w:rPr>
          <w:lang w:val="ru-RU"/>
        </w:rPr>
        <w:br/>
        <w:t>С уважением,</w:t>
      </w:r>
      <w:r w:rsidRPr="008A7BFB">
        <w:rPr>
          <w:lang w:val="ru-RU"/>
        </w:rPr>
        <w:br/>
      </w:r>
    </w:p>
    <w:p w:rsidR="00C8084D" w:rsidRPr="008A7BFB" w:rsidRDefault="008A7BFB" w:rsidP="008A7BFB">
      <w:pPr>
        <w:rPr>
          <w:lang w:val="ru-RU"/>
        </w:rPr>
      </w:pPr>
      <w:r w:rsidRPr="008A7BFB">
        <w:rPr>
          <w:lang w:val="ru-RU"/>
        </w:rPr>
        <w:t>[Дата]</w:t>
      </w:r>
      <w:r>
        <w:rPr>
          <w:lang w:val="ru-RU"/>
        </w:rPr>
        <w:t xml:space="preserve"> </w:t>
      </w:r>
      <w:r w:rsidRPr="008A7BFB">
        <w:rPr>
          <w:lang w:val="ru-RU"/>
        </w:rPr>
        <w:t xml:space="preserve"> </w:t>
      </w:r>
      <w:r>
        <w:rPr>
          <w:lang w:val="ru-RU"/>
        </w:rPr>
        <w:t xml:space="preserve">                                                </w:t>
      </w:r>
      <w:r w:rsidRPr="008A7BFB">
        <w:rPr>
          <w:lang w:val="ru-RU"/>
        </w:rPr>
        <w:t>[Подпись]</w:t>
      </w:r>
      <w:r w:rsidRPr="008A7BFB">
        <w:rPr>
          <w:lang w:val="ru-RU"/>
        </w:rPr>
        <w:t xml:space="preserve"> </w:t>
      </w:r>
      <w:r>
        <w:rPr>
          <w:lang w:val="ru-RU"/>
        </w:rPr>
        <w:t xml:space="preserve">                                    [Ваши инициалы фамилия</w:t>
      </w:r>
      <w:r w:rsidRPr="008A7BFB">
        <w:rPr>
          <w:lang w:val="ru-RU"/>
        </w:rPr>
        <w:t>]</w:t>
      </w:r>
      <w:r w:rsidRPr="008A7BFB">
        <w:rPr>
          <w:lang w:val="ru-RU"/>
        </w:rPr>
        <w:br/>
      </w:r>
      <w:r w:rsidRPr="008A7BFB">
        <w:rPr>
          <w:lang w:val="ru-RU"/>
        </w:rPr>
        <w:br/>
      </w:r>
    </w:p>
    <w:sectPr w:rsidR="00C8084D" w:rsidRPr="008A7BF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A7BFB"/>
    <w:rsid w:val="00AA1D8D"/>
    <w:rsid w:val="00B47730"/>
    <w:rsid w:val="00C8084D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B87E9B"/>
  <w14:defaultImageDpi w14:val="300"/>
  <w15:docId w15:val="{6A15C03C-57B7-41E8-868E-2EC80AEE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7C677A-497D-46A5-BB40-D1D9A39B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Михаил Суворов</cp:lastModifiedBy>
  <cp:revision>2</cp:revision>
  <dcterms:created xsi:type="dcterms:W3CDTF">2024-10-03T08:02:00Z</dcterms:created>
  <dcterms:modified xsi:type="dcterms:W3CDTF">2024-10-03T08:02:00Z</dcterms:modified>
  <cp:category/>
</cp:coreProperties>
</file>